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9B73" w14:textId="77777777" w:rsidR="00A106A1" w:rsidRPr="00445CDA" w:rsidRDefault="00000000">
      <w:pPr>
        <w:pStyle w:val="Titre"/>
        <w:rPr>
          <w:sz w:val="44"/>
          <w:szCs w:val="44"/>
        </w:rPr>
      </w:pPr>
      <w:r w:rsidRPr="00445CDA">
        <w:rPr>
          <w:sz w:val="44"/>
          <w:szCs w:val="44"/>
        </w:rPr>
        <w:t>Formulaire d’adhésion à l’association</w:t>
      </w:r>
    </w:p>
    <w:p w14:paraId="7F953748" w14:textId="77777777" w:rsidR="00A106A1" w:rsidRDefault="00000000">
      <w:pPr>
        <w:pStyle w:val="Titre1"/>
      </w:pPr>
      <w:r>
        <w:t>Catégories de membres (à cocher)</w:t>
      </w:r>
    </w:p>
    <w:p w14:paraId="1A76C151" w14:textId="77777777" w:rsidR="00A106A1" w:rsidRDefault="00000000">
      <w:pPr>
        <w:pStyle w:val="Listepuces"/>
      </w:pPr>
      <w:r>
        <w:t>☐ Membre partenaire externe</w:t>
      </w:r>
    </w:p>
    <w:p w14:paraId="58E2F327" w14:textId="77777777" w:rsidR="00A106A1" w:rsidRDefault="00000000">
      <w:r>
        <w:t>Cotisation annuelle : CHF 200.–</w:t>
      </w:r>
      <w:r>
        <w:br/>
        <w:t>Bénéficie de réductions sur la location des locaux.</w:t>
      </w:r>
    </w:p>
    <w:p w14:paraId="1596F7E3" w14:textId="77777777" w:rsidR="00A106A1" w:rsidRDefault="00000000">
      <w:pPr>
        <w:pStyle w:val="Listepuces"/>
      </w:pPr>
      <w:r>
        <w:t>☐ Membre avantages</w:t>
      </w:r>
    </w:p>
    <w:p w14:paraId="5BB07556" w14:textId="77777777" w:rsidR="00A106A1" w:rsidRDefault="00000000">
      <w:r>
        <w:t>Cotisation annuelle : CHF 150.–</w:t>
      </w:r>
      <w:r>
        <w:br/>
        <w:t>Bénéficie de réductions sur les prestations, formations, conférences et ateliers.</w:t>
      </w:r>
    </w:p>
    <w:p w14:paraId="1B925516" w14:textId="77777777" w:rsidR="00A106A1" w:rsidRDefault="00000000">
      <w:pPr>
        <w:pStyle w:val="Listepuces"/>
      </w:pPr>
      <w:r>
        <w:t>☐ Membre actif</w:t>
      </w:r>
    </w:p>
    <w:p w14:paraId="57D6F599" w14:textId="77777777" w:rsidR="00A106A1" w:rsidRDefault="00000000">
      <w:r>
        <w:t>Pas de cotisation financière.</w:t>
      </w:r>
      <w:r>
        <w:br/>
        <w:t>Bénéficie des mêmes avantages que les membres avantages.</w:t>
      </w:r>
      <w:r>
        <w:br/>
        <w:t>S'engage à contribuer à l'association sous contrat d’un an, renouvelable.</w:t>
      </w:r>
    </w:p>
    <w:p w14:paraId="6C98C8CB" w14:textId="77777777" w:rsidR="00A106A1" w:rsidRDefault="00000000">
      <w:pPr>
        <w:pStyle w:val="Listepuces"/>
      </w:pPr>
      <w:r>
        <w:t>☐ Membre d’honneur</w:t>
      </w:r>
    </w:p>
    <w:p w14:paraId="3C5C0843" w14:textId="77777777" w:rsidR="00A106A1" w:rsidRDefault="00000000">
      <w:r>
        <w:t>Statut honorifique réservé aux personnes ayant rendu des services exceptionnels à l'association.</w:t>
      </w:r>
    </w:p>
    <w:p w14:paraId="31B5B733" w14:textId="77777777" w:rsidR="00A106A1" w:rsidRDefault="00000000">
      <w:pPr>
        <w:pStyle w:val="Titre1"/>
      </w:pPr>
      <w:r>
        <w:t>Conditions générales d’adhésion</w:t>
      </w:r>
    </w:p>
    <w:p w14:paraId="2341F699" w14:textId="7D29CF6A" w:rsidR="00A106A1" w:rsidRDefault="00000000">
      <w:pPr>
        <w:pStyle w:val="Listepuces"/>
      </w:pPr>
      <w:r>
        <w:t>Toute personne physique ou morale intéressée par les buts de l'association peut en devenir membre en adressant une demande écrite au comité.</w:t>
      </w:r>
    </w:p>
    <w:p w14:paraId="349E019B" w14:textId="5403AB6A" w:rsidR="00A106A1" w:rsidRDefault="00000000">
      <w:pPr>
        <w:pStyle w:val="Listepuces"/>
      </w:pPr>
      <w:r>
        <w:t>L’adhésion est soumise à l’approbation du comité.</w:t>
      </w:r>
    </w:p>
    <w:p w14:paraId="2CB06FBA" w14:textId="798FD721" w:rsidR="00A106A1" w:rsidRDefault="00000000">
      <w:pPr>
        <w:pStyle w:val="Listepuces"/>
      </w:pPr>
      <w:r>
        <w:t>Pour les membres actifs, un contrat d'engagement sera signé.</w:t>
      </w:r>
    </w:p>
    <w:p w14:paraId="07BAF2F0" w14:textId="27BCBC23" w:rsidR="00A106A1" w:rsidRDefault="00000000">
      <w:pPr>
        <w:pStyle w:val="Listepuces"/>
      </w:pPr>
      <w:r>
        <w:t>Les cotisations sont dues dès admission et peuvent être réévaluées chaque année.</w:t>
      </w:r>
    </w:p>
    <w:p w14:paraId="2A0695CA" w14:textId="6CAB1F7E" w:rsidR="00A106A1" w:rsidRDefault="00000000">
      <w:pPr>
        <w:pStyle w:val="Listepuces"/>
      </w:pPr>
      <w:r>
        <w:t>Les cotisations ne sont pas remboursables.</w:t>
      </w:r>
    </w:p>
    <w:p w14:paraId="2D7666DC" w14:textId="0920386E" w:rsidR="00C10814" w:rsidRDefault="00000000" w:rsidP="00445CDA">
      <w:pPr>
        <w:pStyle w:val="Listepuces"/>
      </w:pPr>
      <w:r>
        <w:t>Le non-paiement ou le non-respect des engagements peut entraîner l’exclusion.</w:t>
      </w:r>
    </w:p>
    <w:p w14:paraId="05AEC15B" w14:textId="1D56D94E" w:rsidR="00445CDA" w:rsidRPr="00E1350C" w:rsidRDefault="00445CDA" w:rsidP="00445CDA">
      <w:pPr>
        <w:pStyle w:val="Listepuces"/>
      </w:pPr>
      <w:r>
        <w:t>L</w:t>
      </w:r>
      <w:r w:rsidRPr="00445CDA">
        <w:t>e membre s’engage à respecter la charte éthique de l’association ainsi que la charte des locaux, disponibles en pièce jointe au présent formulaire.</w:t>
      </w:r>
    </w:p>
    <w:p w14:paraId="26B52381" w14:textId="361001D5" w:rsidR="00E1350C" w:rsidRDefault="00E1350C" w:rsidP="00445CDA">
      <w:pPr>
        <w:pStyle w:val="Titre1"/>
        <w:rPr>
          <w:lang w:val="fr-CH"/>
        </w:rPr>
      </w:pPr>
      <w:r w:rsidRPr="00E1350C">
        <w:rPr>
          <w:lang w:val="fr-CH"/>
        </w:rPr>
        <w:t>Conditions de réservation des locaux :</w:t>
      </w:r>
    </w:p>
    <w:p w14:paraId="1EF371E7" w14:textId="77777777" w:rsidR="00445CDA" w:rsidRPr="00445CDA" w:rsidRDefault="00445CDA" w:rsidP="00445CDA">
      <w:pPr>
        <w:rPr>
          <w:lang w:val="fr-CH"/>
        </w:rPr>
      </w:pPr>
    </w:p>
    <w:p w14:paraId="060848C8" w14:textId="1B3EFFCC" w:rsidR="00C10814" w:rsidRDefault="00C10814" w:rsidP="00445CDA">
      <w:pPr>
        <w:numPr>
          <w:ilvl w:val="0"/>
          <w:numId w:val="10"/>
        </w:numPr>
        <w:spacing w:after="120" w:line="240" w:lineRule="auto"/>
        <w:rPr>
          <w:lang w:val="fr-CH"/>
        </w:rPr>
      </w:pPr>
      <w:r>
        <w:rPr>
          <w:lang w:val="fr-CH"/>
        </w:rPr>
        <w:t>Les conditions sont détaillées dans le tableau annexé.</w:t>
      </w:r>
    </w:p>
    <w:p w14:paraId="1702668F" w14:textId="1284A706" w:rsidR="00E1350C" w:rsidRPr="00E1350C" w:rsidRDefault="00E1350C" w:rsidP="00445CDA">
      <w:pPr>
        <w:numPr>
          <w:ilvl w:val="0"/>
          <w:numId w:val="10"/>
        </w:numPr>
        <w:spacing w:after="120" w:line="240" w:lineRule="auto"/>
        <w:rPr>
          <w:lang w:val="fr-CH"/>
        </w:rPr>
      </w:pPr>
      <w:r w:rsidRPr="00E1350C">
        <w:rPr>
          <w:lang w:val="fr-CH"/>
        </w:rPr>
        <w:t>Distinction entre :</w:t>
      </w:r>
    </w:p>
    <w:p w14:paraId="52252B9A" w14:textId="77777777" w:rsidR="00E1350C" w:rsidRPr="00E1350C" w:rsidRDefault="00E1350C" w:rsidP="00445CDA">
      <w:pPr>
        <w:numPr>
          <w:ilvl w:val="1"/>
          <w:numId w:val="10"/>
        </w:numPr>
        <w:spacing w:after="120" w:line="240" w:lineRule="auto"/>
        <w:rPr>
          <w:lang w:val="fr-CH"/>
        </w:rPr>
      </w:pPr>
      <w:r w:rsidRPr="00E1350C">
        <w:rPr>
          <w:b/>
          <w:bCs/>
          <w:lang w:val="fr-CH"/>
        </w:rPr>
        <w:t>Membre externe ponctuel</w:t>
      </w:r>
    </w:p>
    <w:p w14:paraId="7706A0DD" w14:textId="7B9DE138" w:rsidR="00E1350C" w:rsidRPr="00E1350C" w:rsidRDefault="00E1350C" w:rsidP="00445CDA">
      <w:pPr>
        <w:numPr>
          <w:ilvl w:val="1"/>
          <w:numId w:val="10"/>
        </w:numPr>
        <w:spacing w:after="120" w:line="240" w:lineRule="auto"/>
        <w:rPr>
          <w:lang w:val="fr-CH"/>
        </w:rPr>
      </w:pPr>
      <w:r w:rsidRPr="00E1350C">
        <w:rPr>
          <w:b/>
          <w:bCs/>
          <w:lang w:val="fr-CH"/>
        </w:rPr>
        <w:lastRenderedPageBreak/>
        <w:t>Membre externe régulier</w:t>
      </w:r>
      <w:r>
        <w:rPr>
          <w:b/>
          <w:bCs/>
          <w:lang w:val="fr-CH"/>
        </w:rPr>
        <w:t xml:space="preserve"> (par semaine)</w:t>
      </w:r>
    </w:p>
    <w:p w14:paraId="54562A08" w14:textId="77777777" w:rsidR="00E1350C" w:rsidRPr="00E1350C" w:rsidRDefault="00E1350C" w:rsidP="00445CDA">
      <w:pPr>
        <w:numPr>
          <w:ilvl w:val="0"/>
          <w:numId w:val="10"/>
        </w:numPr>
        <w:spacing w:after="120" w:line="240" w:lineRule="auto"/>
        <w:rPr>
          <w:lang w:val="fr-CH"/>
        </w:rPr>
      </w:pPr>
      <w:r w:rsidRPr="00E1350C">
        <w:rPr>
          <w:lang w:val="fr-CH"/>
        </w:rPr>
        <w:t xml:space="preserve">Toute demande est </w:t>
      </w:r>
      <w:r w:rsidRPr="00E1350C">
        <w:rPr>
          <w:b/>
          <w:bCs/>
          <w:lang w:val="fr-CH"/>
        </w:rPr>
        <w:t>sous réserve de disponibilité</w:t>
      </w:r>
      <w:r w:rsidRPr="00E1350C">
        <w:rPr>
          <w:lang w:val="fr-CH"/>
        </w:rPr>
        <w:t>.</w:t>
      </w:r>
    </w:p>
    <w:p w14:paraId="0897568B" w14:textId="77777777" w:rsidR="00E1350C" w:rsidRPr="00E1350C" w:rsidRDefault="00E1350C" w:rsidP="00445CDA">
      <w:pPr>
        <w:numPr>
          <w:ilvl w:val="0"/>
          <w:numId w:val="10"/>
        </w:numPr>
        <w:spacing w:after="120" w:line="240" w:lineRule="auto"/>
        <w:rPr>
          <w:lang w:val="fr-CH"/>
        </w:rPr>
      </w:pPr>
      <w:r w:rsidRPr="00E1350C">
        <w:rPr>
          <w:lang w:val="fr-CH"/>
        </w:rPr>
        <w:t xml:space="preserve">Réservation </w:t>
      </w:r>
      <w:r w:rsidRPr="00E1350C">
        <w:rPr>
          <w:b/>
          <w:bCs/>
          <w:lang w:val="fr-CH"/>
        </w:rPr>
        <w:t>validée uniquement après paiement</w:t>
      </w:r>
      <w:r w:rsidRPr="00E1350C">
        <w:rPr>
          <w:lang w:val="fr-CH"/>
        </w:rPr>
        <w:t>.</w:t>
      </w:r>
    </w:p>
    <w:p w14:paraId="30DFB99C" w14:textId="77777777" w:rsidR="00E1350C" w:rsidRPr="00E1350C" w:rsidRDefault="00E1350C" w:rsidP="00445CDA">
      <w:pPr>
        <w:numPr>
          <w:ilvl w:val="0"/>
          <w:numId w:val="10"/>
        </w:numPr>
        <w:spacing w:after="120" w:line="240" w:lineRule="auto"/>
        <w:rPr>
          <w:lang w:val="fr-CH"/>
        </w:rPr>
      </w:pPr>
      <w:r w:rsidRPr="00E1350C">
        <w:rPr>
          <w:lang w:val="fr-CH"/>
        </w:rPr>
        <w:t xml:space="preserve">Les </w:t>
      </w:r>
      <w:r w:rsidRPr="00E1350C">
        <w:rPr>
          <w:b/>
          <w:bCs/>
          <w:lang w:val="fr-CH"/>
        </w:rPr>
        <w:t>clés</w:t>
      </w:r>
      <w:r w:rsidRPr="00E1350C">
        <w:rPr>
          <w:lang w:val="fr-CH"/>
        </w:rPr>
        <w:t xml:space="preserve"> sont remises le jour même ou la veille, et à restituer le jour même ou le lendemain selon accord.</w:t>
      </w:r>
    </w:p>
    <w:p w14:paraId="11E06879" w14:textId="77777777" w:rsidR="00E1350C" w:rsidRPr="00E1350C" w:rsidRDefault="00E1350C" w:rsidP="00445CDA">
      <w:pPr>
        <w:numPr>
          <w:ilvl w:val="0"/>
          <w:numId w:val="10"/>
        </w:numPr>
        <w:spacing w:after="120" w:line="240" w:lineRule="auto"/>
        <w:rPr>
          <w:lang w:val="fr-CH"/>
        </w:rPr>
      </w:pPr>
      <w:r w:rsidRPr="00E1350C">
        <w:rPr>
          <w:lang w:val="fr-CH"/>
        </w:rPr>
        <w:t xml:space="preserve">La salle doit être rendue en l’état : </w:t>
      </w:r>
      <w:r w:rsidRPr="00E1350C">
        <w:rPr>
          <w:b/>
          <w:bCs/>
          <w:lang w:val="fr-CH"/>
        </w:rPr>
        <w:t>nettoyée et rangée</w:t>
      </w:r>
      <w:r w:rsidRPr="00E1350C">
        <w:rPr>
          <w:lang w:val="fr-CH"/>
        </w:rPr>
        <w:t xml:space="preserve"> par vos soins.</w:t>
      </w:r>
    </w:p>
    <w:p w14:paraId="6914926B" w14:textId="77777777" w:rsidR="00E1350C" w:rsidRPr="00E1350C" w:rsidRDefault="00E1350C" w:rsidP="00445CDA">
      <w:pPr>
        <w:spacing w:after="120" w:line="240" w:lineRule="auto"/>
        <w:rPr>
          <w:lang w:val="fr-CH"/>
        </w:rPr>
      </w:pPr>
      <w:r w:rsidRPr="00E1350C">
        <w:rPr>
          <w:rFonts w:ascii="Segoe UI Emoji" w:hAnsi="Segoe UI Emoji" w:cs="Segoe UI Emoji"/>
          <w:lang w:val="fr-CH"/>
        </w:rPr>
        <w:t>⚠️</w:t>
      </w:r>
      <w:r w:rsidRPr="00E1350C">
        <w:rPr>
          <w:lang w:val="fr-CH"/>
        </w:rPr>
        <w:t xml:space="preserve"> Un supplément de CHF 100.– pourra être facturé si ce n’est pas respecté.</w:t>
      </w:r>
    </w:p>
    <w:p w14:paraId="5541F002" w14:textId="77777777" w:rsidR="00E1350C" w:rsidRPr="00E1350C" w:rsidRDefault="00E1350C" w:rsidP="00445CDA">
      <w:pPr>
        <w:numPr>
          <w:ilvl w:val="0"/>
          <w:numId w:val="10"/>
        </w:numPr>
        <w:spacing w:after="120" w:line="240" w:lineRule="auto"/>
        <w:rPr>
          <w:lang w:val="fr-CH"/>
        </w:rPr>
      </w:pPr>
      <w:r w:rsidRPr="00E1350C">
        <w:rPr>
          <w:b/>
          <w:bCs/>
          <w:lang w:val="fr-CH"/>
        </w:rPr>
        <w:t>Aucun stockage de matériel</w:t>
      </w:r>
      <w:r w:rsidRPr="00E1350C">
        <w:rPr>
          <w:lang w:val="fr-CH"/>
        </w:rPr>
        <w:t xml:space="preserve"> n’est autorisé.</w:t>
      </w:r>
    </w:p>
    <w:p w14:paraId="5DA14E19" w14:textId="77777777" w:rsidR="00E1350C" w:rsidRPr="00E1350C" w:rsidRDefault="00E1350C" w:rsidP="00445CDA">
      <w:pPr>
        <w:spacing w:after="120" w:line="240" w:lineRule="auto"/>
        <w:rPr>
          <w:lang w:val="fr-CH"/>
        </w:rPr>
      </w:pPr>
      <w:r w:rsidRPr="00E1350C">
        <w:rPr>
          <w:lang w:val="fr-CH"/>
        </w:rPr>
        <w:t>Des armoires fermées à clé sont disponibles à la location.</w:t>
      </w:r>
    </w:p>
    <w:p w14:paraId="103DF8F7" w14:textId="3281AC5B" w:rsidR="00E1350C" w:rsidRPr="00E1350C" w:rsidRDefault="00E1350C" w:rsidP="00445CDA">
      <w:pPr>
        <w:numPr>
          <w:ilvl w:val="0"/>
          <w:numId w:val="10"/>
        </w:numPr>
        <w:spacing w:after="120" w:line="240" w:lineRule="auto"/>
        <w:rPr>
          <w:lang w:val="fr-CH"/>
        </w:rPr>
      </w:pPr>
      <w:r w:rsidRPr="00E1350C">
        <w:rPr>
          <w:lang w:val="fr-CH"/>
        </w:rPr>
        <w:t>Respect du</w:t>
      </w:r>
      <w:r>
        <w:rPr>
          <w:b/>
          <w:bCs/>
          <w:lang w:val="fr-CH"/>
        </w:rPr>
        <w:t xml:space="preserve"> m</w:t>
      </w:r>
      <w:r w:rsidRPr="00E1350C">
        <w:rPr>
          <w:b/>
          <w:bCs/>
          <w:lang w:val="fr-CH"/>
        </w:rPr>
        <w:t>atériel à disposition</w:t>
      </w:r>
      <w:r w:rsidRPr="00E1350C">
        <w:rPr>
          <w:lang w:val="fr-CH"/>
        </w:rPr>
        <w:t>.</w:t>
      </w:r>
    </w:p>
    <w:p w14:paraId="3484D414" w14:textId="77777777" w:rsidR="00E1350C" w:rsidRPr="00E1350C" w:rsidRDefault="00E1350C" w:rsidP="00445CDA">
      <w:pPr>
        <w:numPr>
          <w:ilvl w:val="0"/>
          <w:numId w:val="10"/>
        </w:numPr>
        <w:spacing w:after="120" w:line="240" w:lineRule="auto"/>
        <w:rPr>
          <w:lang w:val="fr-CH"/>
        </w:rPr>
      </w:pPr>
      <w:r w:rsidRPr="00E1350C">
        <w:rPr>
          <w:lang w:val="fr-CH"/>
        </w:rPr>
        <w:t xml:space="preserve">Une </w:t>
      </w:r>
      <w:r w:rsidRPr="00E1350C">
        <w:rPr>
          <w:b/>
          <w:bCs/>
          <w:lang w:val="fr-CH"/>
        </w:rPr>
        <w:t>copie de la police RC</w:t>
      </w:r>
      <w:r w:rsidRPr="00E1350C">
        <w:rPr>
          <w:lang w:val="fr-CH"/>
        </w:rPr>
        <w:t xml:space="preserve"> est requise en cas de dégâts.</w:t>
      </w:r>
    </w:p>
    <w:p w14:paraId="66C8CD84" w14:textId="77777777" w:rsidR="00E1350C" w:rsidRPr="00E1350C" w:rsidRDefault="00E1350C" w:rsidP="00445CDA">
      <w:pPr>
        <w:numPr>
          <w:ilvl w:val="0"/>
          <w:numId w:val="10"/>
        </w:numPr>
        <w:spacing w:after="120" w:line="240" w:lineRule="auto"/>
        <w:rPr>
          <w:lang w:val="fr-CH"/>
        </w:rPr>
      </w:pPr>
      <w:r w:rsidRPr="00E1350C">
        <w:rPr>
          <w:lang w:val="fr-CH"/>
        </w:rPr>
        <w:t xml:space="preserve">L’association gère les </w:t>
      </w:r>
      <w:r w:rsidRPr="00E1350C">
        <w:rPr>
          <w:b/>
          <w:bCs/>
          <w:lang w:val="fr-CH"/>
        </w:rPr>
        <w:t>inscriptions, paiements et rappels</w:t>
      </w:r>
      <w:r w:rsidRPr="00E1350C">
        <w:rPr>
          <w:lang w:val="fr-CH"/>
        </w:rPr>
        <w:t xml:space="preserve"> pour les grandes salles.</w:t>
      </w:r>
    </w:p>
    <w:p w14:paraId="40814161" w14:textId="77777777" w:rsidR="00E1350C" w:rsidRPr="00E1350C" w:rsidRDefault="00E1350C" w:rsidP="00445CDA">
      <w:pPr>
        <w:numPr>
          <w:ilvl w:val="0"/>
          <w:numId w:val="10"/>
        </w:numPr>
        <w:spacing w:after="120" w:line="240" w:lineRule="auto"/>
        <w:rPr>
          <w:lang w:val="fr-CH"/>
        </w:rPr>
      </w:pPr>
      <w:r w:rsidRPr="00E1350C">
        <w:rPr>
          <w:lang w:val="fr-CH"/>
        </w:rPr>
        <w:t xml:space="preserve">Le </w:t>
      </w:r>
      <w:r w:rsidRPr="00E1350C">
        <w:rPr>
          <w:b/>
          <w:bCs/>
          <w:lang w:val="fr-CH"/>
        </w:rPr>
        <w:t>montant dû est payable dans les 30 jours.</w:t>
      </w:r>
    </w:p>
    <w:p w14:paraId="717ECDA0" w14:textId="1196494C" w:rsidR="00C10814" w:rsidRPr="00C10814" w:rsidRDefault="00E1350C" w:rsidP="00445CDA">
      <w:pPr>
        <w:numPr>
          <w:ilvl w:val="0"/>
          <w:numId w:val="10"/>
        </w:numPr>
        <w:spacing w:after="120" w:line="240" w:lineRule="auto"/>
        <w:rPr>
          <w:lang w:val="fr-CH"/>
        </w:rPr>
      </w:pPr>
      <w:r w:rsidRPr="00E1350C">
        <w:rPr>
          <w:lang w:val="fr-CH"/>
        </w:rPr>
        <w:t xml:space="preserve">Les </w:t>
      </w:r>
      <w:r w:rsidRPr="00E1350C">
        <w:rPr>
          <w:b/>
          <w:bCs/>
          <w:lang w:val="fr-CH"/>
        </w:rPr>
        <w:t>avantages liés au statut de membre</w:t>
      </w:r>
      <w:r w:rsidRPr="00E1350C">
        <w:rPr>
          <w:lang w:val="fr-CH"/>
        </w:rPr>
        <w:t xml:space="preserve"> sont pris en compte dans les tarifs.</w:t>
      </w:r>
    </w:p>
    <w:p w14:paraId="10184B7C" w14:textId="77777777" w:rsidR="00C10814" w:rsidRDefault="00C10814" w:rsidP="00C10814">
      <w:pPr>
        <w:pStyle w:val="Titre1"/>
        <w:rPr>
          <w:lang w:val="fr-CH"/>
        </w:rPr>
      </w:pPr>
      <w:r w:rsidRPr="00C10814">
        <w:rPr>
          <w:lang w:val="fr-CH"/>
        </w:rPr>
        <w:t>Conditions de résiliation de l’adhésion</w:t>
      </w:r>
    </w:p>
    <w:p w14:paraId="4D697CF1" w14:textId="77777777" w:rsidR="00445CDA" w:rsidRPr="00445CDA" w:rsidRDefault="00445CDA" w:rsidP="00445CDA">
      <w:pPr>
        <w:rPr>
          <w:lang w:val="fr-CH"/>
        </w:rPr>
      </w:pPr>
    </w:p>
    <w:p w14:paraId="0F148487" w14:textId="77777777" w:rsidR="00C10814" w:rsidRPr="00C10814" w:rsidRDefault="00C10814" w:rsidP="00C10814">
      <w:pPr>
        <w:numPr>
          <w:ilvl w:val="0"/>
          <w:numId w:val="12"/>
        </w:numPr>
        <w:rPr>
          <w:lang w:val="fr-CH"/>
        </w:rPr>
      </w:pPr>
      <w:r w:rsidRPr="00C10814">
        <w:rPr>
          <w:b/>
          <w:bCs/>
          <w:lang w:val="fr-CH"/>
        </w:rPr>
        <w:t>Résiliation volontaire :</w:t>
      </w:r>
      <w:r w:rsidRPr="00C10814">
        <w:rPr>
          <w:lang w:val="fr-CH"/>
        </w:rPr>
        <w:br/>
        <w:t xml:space="preserve">Tout membre peut mettre fin à son adhésion par une </w:t>
      </w:r>
      <w:r w:rsidRPr="00C10814">
        <w:rPr>
          <w:b/>
          <w:bCs/>
          <w:lang w:val="fr-CH"/>
        </w:rPr>
        <w:t>démission écrite</w:t>
      </w:r>
      <w:r w:rsidRPr="00C10814">
        <w:rPr>
          <w:lang w:val="fr-CH"/>
        </w:rPr>
        <w:t xml:space="preserve"> (courrier ou email) adressée au comité </w:t>
      </w:r>
      <w:r w:rsidRPr="00C10814">
        <w:rPr>
          <w:b/>
          <w:bCs/>
          <w:lang w:val="fr-CH"/>
        </w:rPr>
        <w:t>au plus tard le 30 novembre</w:t>
      </w:r>
      <w:r w:rsidRPr="00C10814">
        <w:rPr>
          <w:lang w:val="fr-CH"/>
        </w:rPr>
        <w:t xml:space="preserve"> de l’année en cours.</w:t>
      </w:r>
    </w:p>
    <w:p w14:paraId="212CF687" w14:textId="77777777" w:rsidR="00C10814" w:rsidRPr="00C10814" w:rsidRDefault="00C10814" w:rsidP="00C10814">
      <w:pPr>
        <w:rPr>
          <w:lang w:val="fr-CH"/>
        </w:rPr>
      </w:pPr>
      <w:r w:rsidRPr="00C10814">
        <w:rPr>
          <w:lang w:val="fr-CH"/>
        </w:rPr>
        <w:t>La résiliation prendra effet à la fin de l’année civile. Toute demande reçue après cette date entraînera le renouvellement automatique de l’adhésion pour l’année suivante.</w:t>
      </w:r>
    </w:p>
    <w:p w14:paraId="54FA5775" w14:textId="77777777" w:rsidR="00C10814" w:rsidRPr="00C10814" w:rsidRDefault="00C10814" w:rsidP="00C10814">
      <w:pPr>
        <w:numPr>
          <w:ilvl w:val="0"/>
          <w:numId w:val="12"/>
        </w:numPr>
        <w:rPr>
          <w:lang w:val="fr-CH"/>
        </w:rPr>
      </w:pPr>
      <w:r w:rsidRPr="00C10814">
        <w:rPr>
          <w:b/>
          <w:bCs/>
          <w:lang w:val="fr-CH"/>
        </w:rPr>
        <w:t>Résiliation par l'association :</w:t>
      </w:r>
      <w:r w:rsidRPr="00C10814">
        <w:rPr>
          <w:lang w:val="fr-CH"/>
        </w:rPr>
        <w:br/>
        <w:t>Le comité peut décider de résilier l’adhésion d’un membre pour l’un des motifs suivants :</w:t>
      </w:r>
    </w:p>
    <w:p w14:paraId="22FA091C" w14:textId="77777777" w:rsidR="00C10814" w:rsidRPr="00C10814" w:rsidRDefault="00C10814" w:rsidP="00C10814">
      <w:pPr>
        <w:numPr>
          <w:ilvl w:val="1"/>
          <w:numId w:val="12"/>
        </w:numPr>
        <w:rPr>
          <w:lang w:val="fr-CH"/>
        </w:rPr>
      </w:pPr>
      <w:r w:rsidRPr="00C10814">
        <w:rPr>
          <w:lang w:val="fr-CH"/>
        </w:rPr>
        <w:t>Non-paiement de la cotisation après rappel (pour les membres partenaires et avantages)</w:t>
      </w:r>
    </w:p>
    <w:p w14:paraId="6D3C3656" w14:textId="77777777" w:rsidR="00C10814" w:rsidRPr="00C10814" w:rsidRDefault="00C10814" w:rsidP="00C10814">
      <w:pPr>
        <w:numPr>
          <w:ilvl w:val="1"/>
          <w:numId w:val="12"/>
        </w:numPr>
        <w:rPr>
          <w:lang w:val="fr-CH"/>
        </w:rPr>
      </w:pPr>
      <w:r w:rsidRPr="00C10814">
        <w:rPr>
          <w:lang w:val="fr-CH"/>
        </w:rPr>
        <w:t>Non-respect des engagements définis dans le contrat (pour les membres actifs)</w:t>
      </w:r>
    </w:p>
    <w:p w14:paraId="39FD5FCD" w14:textId="77777777" w:rsidR="00C10814" w:rsidRPr="00C10814" w:rsidRDefault="00C10814" w:rsidP="00C10814">
      <w:pPr>
        <w:numPr>
          <w:ilvl w:val="1"/>
          <w:numId w:val="12"/>
        </w:numPr>
        <w:rPr>
          <w:lang w:val="fr-CH"/>
        </w:rPr>
      </w:pPr>
      <w:r w:rsidRPr="00C10814">
        <w:rPr>
          <w:lang w:val="fr-CH"/>
        </w:rPr>
        <w:t>Comportement préjudiciable à l’association ou à ses membres</w:t>
      </w:r>
    </w:p>
    <w:p w14:paraId="48511E4E" w14:textId="77777777" w:rsidR="00C10814" w:rsidRPr="00C10814" w:rsidRDefault="00C10814" w:rsidP="00C10814">
      <w:pPr>
        <w:rPr>
          <w:lang w:val="fr-CH"/>
        </w:rPr>
      </w:pPr>
      <w:r w:rsidRPr="00C10814">
        <w:rPr>
          <w:lang w:val="fr-CH"/>
        </w:rPr>
        <w:t>La personne concernée pourra faire recours de cette décision devant l’Assemblée générale.</w:t>
      </w:r>
    </w:p>
    <w:p w14:paraId="6B046037" w14:textId="77777777" w:rsidR="00C10814" w:rsidRPr="00C10814" w:rsidRDefault="00C10814" w:rsidP="00C10814">
      <w:pPr>
        <w:numPr>
          <w:ilvl w:val="0"/>
          <w:numId w:val="12"/>
        </w:numPr>
        <w:rPr>
          <w:lang w:val="fr-CH"/>
        </w:rPr>
      </w:pPr>
      <w:r w:rsidRPr="00C10814">
        <w:rPr>
          <w:b/>
          <w:bCs/>
          <w:lang w:val="fr-CH"/>
        </w:rPr>
        <w:t>Effet de la résiliation :</w:t>
      </w:r>
    </w:p>
    <w:p w14:paraId="21EBFB91" w14:textId="77777777" w:rsidR="00C10814" w:rsidRPr="00C10814" w:rsidRDefault="00C10814" w:rsidP="00C10814">
      <w:pPr>
        <w:numPr>
          <w:ilvl w:val="1"/>
          <w:numId w:val="12"/>
        </w:numPr>
        <w:rPr>
          <w:lang w:val="fr-CH"/>
        </w:rPr>
      </w:pPr>
      <w:r w:rsidRPr="00C10814">
        <w:rPr>
          <w:lang w:val="fr-CH"/>
        </w:rPr>
        <w:lastRenderedPageBreak/>
        <w:t>La résiliation met fin à tous les droits liés au statut de membre (accès aux locaux, réductions, matériel, etc.)</w:t>
      </w:r>
    </w:p>
    <w:p w14:paraId="751EBE91" w14:textId="77777777" w:rsidR="00C10814" w:rsidRPr="00C10814" w:rsidRDefault="00C10814" w:rsidP="00C10814">
      <w:pPr>
        <w:numPr>
          <w:ilvl w:val="1"/>
          <w:numId w:val="12"/>
        </w:numPr>
        <w:rPr>
          <w:lang w:val="fr-CH"/>
        </w:rPr>
      </w:pPr>
      <w:r w:rsidRPr="00C10814">
        <w:rPr>
          <w:lang w:val="fr-CH"/>
        </w:rPr>
        <w:t xml:space="preserve">Les </w:t>
      </w:r>
      <w:r w:rsidRPr="00C10814">
        <w:rPr>
          <w:b/>
          <w:bCs/>
          <w:lang w:val="fr-CH"/>
        </w:rPr>
        <w:t>cotisations déjà versées ne sont pas remboursables</w:t>
      </w:r>
    </w:p>
    <w:p w14:paraId="3781B929" w14:textId="77777777" w:rsidR="00C10814" w:rsidRPr="00C10814" w:rsidRDefault="00C10814" w:rsidP="00C10814">
      <w:pPr>
        <w:numPr>
          <w:ilvl w:val="1"/>
          <w:numId w:val="12"/>
        </w:numPr>
        <w:rPr>
          <w:lang w:val="fr-CH"/>
        </w:rPr>
      </w:pPr>
      <w:r w:rsidRPr="00C10814">
        <w:rPr>
          <w:lang w:val="fr-CH"/>
        </w:rPr>
        <w:t>Le membre s’engage à restituer tout matériel ou clé prêté par l’association</w:t>
      </w:r>
    </w:p>
    <w:p w14:paraId="25BA30F1" w14:textId="77777777" w:rsidR="00C10814" w:rsidRPr="00C10814" w:rsidRDefault="00C10814" w:rsidP="00C10814">
      <w:pPr>
        <w:rPr>
          <w:lang w:val="fr-CH"/>
        </w:rPr>
      </w:pPr>
    </w:p>
    <w:p w14:paraId="0B2DDB3D" w14:textId="1D88F003" w:rsidR="005B7828" w:rsidRDefault="005B7828" w:rsidP="005B7828">
      <w:pPr>
        <w:rPr>
          <w:lang w:val="fr-CH"/>
        </w:rPr>
      </w:pPr>
      <w:r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C7434" wp14:editId="6D103CE5">
                <wp:simplePos x="0" y="0"/>
                <wp:positionH relativeFrom="column">
                  <wp:posOffset>39793</wp:posOffset>
                </wp:positionH>
                <wp:positionV relativeFrom="paragraph">
                  <wp:posOffset>198967</wp:posOffset>
                </wp:positionV>
                <wp:extent cx="5380567" cy="16086"/>
                <wp:effectExtent l="0" t="0" r="29845" b="22225"/>
                <wp:wrapNone/>
                <wp:docPr id="504795407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0567" cy="160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39ADE8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15pt,15.65pt" to="426.8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" strokecolor="black [3040]"/>
            </w:pict>
          </mc:Fallback>
        </mc:AlternateContent>
      </w:r>
    </w:p>
    <w:p w14:paraId="017C936F" w14:textId="77777777" w:rsidR="005B7828" w:rsidRPr="005B7828" w:rsidRDefault="005B7828" w:rsidP="005B7828">
      <w:pPr>
        <w:rPr>
          <w:lang w:val="fr-CH"/>
        </w:rPr>
      </w:pPr>
    </w:p>
    <w:p w14:paraId="794057A6" w14:textId="77777777" w:rsidR="005B7828" w:rsidRPr="005B7828" w:rsidRDefault="005B7828" w:rsidP="005B7828">
      <w:pPr>
        <w:numPr>
          <w:ilvl w:val="0"/>
          <w:numId w:val="11"/>
        </w:numPr>
        <w:rPr>
          <w:lang w:val="fr-CH"/>
        </w:rPr>
      </w:pPr>
      <w:r w:rsidRPr="005B7828">
        <w:rPr>
          <w:b/>
          <w:bCs/>
          <w:lang w:val="fr-CH"/>
        </w:rPr>
        <w:t>Nom / Prénom :</w:t>
      </w:r>
    </w:p>
    <w:p w14:paraId="346F66C1" w14:textId="77777777" w:rsidR="005B7828" w:rsidRPr="005B7828" w:rsidRDefault="005B7828" w:rsidP="005B7828">
      <w:pPr>
        <w:numPr>
          <w:ilvl w:val="0"/>
          <w:numId w:val="11"/>
        </w:numPr>
        <w:rPr>
          <w:lang w:val="fr-CH"/>
        </w:rPr>
      </w:pPr>
      <w:r w:rsidRPr="005B7828">
        <w:rPr>
          <w:b/>
          <w:bCs/>
          <w:lang w:val="fr-CH"/>
        </w:rPr>
        <w:t>Adresse postale :</w:t>
      </w:r>
    </w:p>
    <w:p w14:paraId="30C5BFDF" w14:textId="77777777" w:rsidR="005B7828" w:rsidRPr="005B7828" w:rsidRDefault="005B7828" w:rsidP="005B7828">
      <w:pPr>
        <w:numPr>
          <w:ilvl w:val="0"/>
          <w:numId w:val="11"/>
        </w:numPr>
        <w:rPr>
          <w:lang w:val="fr-CH"/>
        </w:rPr>
      </w:pPr>
      <w:r w:rsidRPr="005B7828">
        <w:rPr>
          <w:b/>
          <w:bCs/>
          <w:lang w:val="fr-CH"/>
        </w:rPr>
        <w:t>Téléphone :</w:t>
      </w:r>
    </w:p>
    <w:p w14:paraId="2D5EABF9" w14:textId="77777777" w:rsidR="005B7828" w:rsidRPr="005B7828" w:rsidRDefault="005B7828" w:rsidP="005B7828">
      <w:pPr>
        <w:numPr>
          <w:ilvl w:val="0"/>
          <w:numId w:val="11"/>
        </w:numPr>
        <w:rPr>
          <w:lang w:val="fr-CH"/>
        </w:rPr>
      </w:pPr>
      <w:r w:rsidRPr="005B7828">
        <w:rPr>
          <w:b/>
          <w:bCs/>
          <w:lang w:val="fr-CH"/>
        </w:rPr>
        <w:t>Email :</w:t>
      </w:r>
    </w:p>
    <w:p w14:paraId="23F840C2" w14:textId="77777777" w:rsidR="005B7828" w:rsidRPr="005B7828" w:rsidRDefault="005B7828" w:rsidP="005B7828">
      <w:pPr>
        <w:numPr>
          <w:ilvl w:val="0"/>
          <w:numId w:val="11"/>
        </w:numPr>
        <w:rPr>
          <w:lang w:val="fr-CH"/>
        </w:rPr>
      </w:pPr>
      <w:r w:rsidRPr="005B7828">
        <w:rPr>
          <w:b/>
          <w:bCs/>
          <w:lang w:val="fr-CH"/>
        </w:rPr>
        <w:t>Date de naissance :</w:t>
      </w:r>
    </w:p>
    <w:p w14:paraId="78916E79" w14:textId="1DF74314" w:rsidR="005B7828" w:rsidRPr="005B7828" w:rsidRDefault="005B7828" w:rsidP="005B7828">
      <w:pPr>
        <w:numPr>
          <w:ilvl w:val="0"/>
          <w:numId w:val="11"/>
        </w:numPr>
        <w:rPr>
          <w:lang w:val="fr-CH"/>
        </w:rPr>
      </w:pPr>
      <w:r w:rsidRPr="005B7828">
        <w:rPr>
          <w:b/>
          <w:bCs/>
          <w:lang w:val="fr-CH"/>
        </w:rPr>
        <w:t>Profession / Compétences utiles (pour membres actifs) :</w:t>
      </w:r>
    </w:p>
    <w:p w14:paraId="29342BB7" w14:textId="77777777" w:rsidR="005B7828" w:rsidRDefault="005B7828" w:rsidP="005B7828">
      <w:pPr>
        <w:rPr>
          <w:lang w:val="fr-CH"/>
        </w:rPr>
      </w:pPr>
    </w:p>
    <w:p w14:paraId="0F449EC3" w14:textId="40276947" w:rsidR="005B7828" w:rsidRPr="005B7828" w:rsidRDefault="005B7828" w:rsidP="005B7828">
      <w:pPr>
        <w:rPr>
          <w:lang w:val="fr-CH"/>
        </w:rPr>
      </w:pPr>
      <w:r w:rsidRPr="005B7828">
        <w:rPr>
          <w:lang w:val="fr-CH"/>
        </w:rPr>
        <w:t>Je confirme avoir pris connaissance des statuts de l’association, des conditions d’adhésion et m’engage à respecter les règles et les engagements liés à ma catégorie de membre.</w:t>
      </w:r>
    </w:p>
    <w:p w14:paraId="3CB61E82" w14:textId="42FE95D2" w:rsidR="005B7828" w:rsidRPr="005B7828" w:rsidRDefault="005B7828" w:rsidP="005B7828">
      <w:pPr>
        <w:rPr>
          <w:lang w:val="fr-CH"/>
        </w:rPr>
      </w:pPr>
      <w:r w:rsidRPr="005B7828">
        <w:rPr>
          <w:lang w:val="fr-CH"/>
        </w:rPr>
        <w:t>Fait à : ___________, le : ___________</w:t>
      </w:r>
    </w:p>
    <w:p w14:paraId="31BD37EB" w14:textId="77777777" w:rsidR="005B7828" w:rsidRPr="005B7828" w:rsidRDefault="005B7828" w:rsidP="005B7828">
      <w:pPr>
        <w:rPr>
          <w:lang w:val="fr-CH"/>
        </w:rPr>
      </w:pPr>
      <w:r w:rsidRPr="005B7828">
        <w:rPr>
          <w:lang w:val="fr-CH"/>
        </w:rPr>
        <w:t>Signature du membre : __________________________</w:t>
      </w:r>
    </w:p>
    <w:p w14:paraId="43171248" w14:textId="77777777" w:rsidR="005B7828" w:rsidRPr="005B7828" w:rsidRDefault="005B7828" w:rsidP="005B7828">
      <w:pPr>
        <w:rPr>
          <w:lang w:val="fr-CH"/>
        </w:rPr>
      </w:pPr>
    </w:p>
    <w:p w14:paraId="67251AD0" w14:textId="77777777" w:rsidR="005B7828" w:rsidRPr="005B7828" w:rsidRDefault="005B7828" w:rsidP="005B7828">
      <w:pPr>
        <w:rPr>
          <w:lang w:val="fr-CH"/>
        </w:rPr>
      </w:pPr>
      <w:r w:rsidRPr="005B7828">
        <w:rPr>
          <w:rFonts w:ascii="Segoe UI Symbol" w:hAnsi="Segoe UI Symbol" w:cs="Segoe UI Symbol"/>
          <w:lang w:val="fr-CH"/>
        </w:rPr>
        <w:t>☐</w:t>
      </w:r>
      <w:r w:rsidRPr="005B7828">
        <w:rPr>
          <w:lang w:val="fr-CH"/>
        </w:rPr>
        <w:t xml:space="preserve"> Pièce jointe fournie : RC (si applicable)</w:t>
      </w:r>
    </w:p>
    <w:p w14:paraId="1582826B" w14:textId="77777777" w:rsidR="005B7828" w:rsidRPr="005B7828" w:rsidRDefault="005B7828" w:rsidP="005B7828">
      <w:pPr>
        <w:rPr>
          <w:lang w:val="fr-CH"/>
        </w:rPr>
      </w:pPr>
      <w:r w:rsidRPr="005B7828">
        <w:rPr>
          <w:rFonts w:ascii="Segoe UI Symbol" w:hAnsi="Segoe UI Symbol" w:cs="Segoe UI Symbol"/>
          <w:lang w:val="fr-CH"/>
        </w:rPr>
        <w:t>☐</w:t>
      </w:r>
      <w:r w:rsidRPr="005B7828">
        <w:rPr>
          <w:lang w:val="fr-CH"/>
        </w:rPr>
        <w:t xml:space="preserve"> Paiement effectué</w:t>
      </w:r>
    </w:p>
    <w:p w14:paraId="0FDADCC2" w14:textId="4D869C4F" w:rsidR="00C10814" w:rsidRDefault="005B7828" w:rsidP="005B7828">
      <w:pPr>
        <w:rPr>
          <w:lang w:val="fr-CH"/>
        </w:rPr>
      </w:pPr>
      <w:r w:rsidRPr="005B7828">
        <w:rPr>
          <w:rFonts w:ascii="Segoe UI Symbol" w:hAnsi="Segoe UI Symbol" w:cs="Segoe UI Symbol"/>
          <w:lang w:val="fr-CH"/>
        </w:rPr>
        <w:t>☐</w:t>
      </w:r>
      <w:r w:rsidRPr="005B7828">
        <w:rPr>
          <w:lang w:val="fr-CH"/>
        </w:rPr>
        <w:t xml:space="preserve"> Contrat signé (pour membres actifs)</w:t>
      </w:r>
    </w:p>
    <w:p w14:paraId="45A91CC4" w14:textId="77777777" w:rsidR="00C10814" w:rsidRDefault="00C10814" w:rsidP="005B7828">
      <w:pPr>
        <w:rPr>
          <w:lang w:val="fr-CH"/>
        </w:rPr>
      </w:pPr>
    </w:p>
    <w:p w14:paraId="5B00AB3B" w14:textId="27E09B45" w:rsidR="00C10814" w:rsidRPr="00E1350C" w:rsidRDefault="00C10814" w:rsidP="005B7828">
      <w:pPr>
        <w:rPr>
          <w:lang w:val="fr-CH"/>
        </w:rPr>
      </w:pPr>
      <w:r>
        <w:rPr>
          <w:lang w:val="fr-CH"/>
        </w:rPr>
        <w:t xml:space="preserve">Ce formulaire est à envoyer à l’adresse </w:t>
      </w:r>
      <w:hyperlink r:id="rId8" w:history="1">
        <w:r w:rsidRPr="007462BF">
          <w:rPr>
            <w:rStyle w:val="Lienhypertexte"/>
            <w:lang w:val="fr-CH"/>
          </w:rPr>
          <w:t>membre@centrealchemy.ch</w:t>
        </w:r>
      </w:hyperlink>
      <w:r>
        <w:rPr>
          <w:lang w:val="fr-CH"/>
        </w:rPr>
        <w:t xml:space="preserve"> ou par courrier à Centre Alchemy, Rue Haldimand 87c, 1400 Yverdon-les-Bains.</w:t>
      </w:r>
    </w:p>
    <w:p w14:paraId="6BA9139D" w14:textId="662705A3" w:rsidR="00445CDA" w:rsidRPr="00E1350C" w:rsidRDefault="00445CDA" w:rsidP="00E1350C">
      <w:pPr>
        <w:rPr>
          <w:lang w:val="fr-CH"/>
        </w:rPr>
      </w:pPr>
    </w:p>
    <w:sectPr w:rsidR="00445CDA" w:rsidRPr="00E1350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0753A" w14:textId="77777777" w:rsidR="00F30D54" w:rsidRDefault="00F30D54" w:rsidP="00445CDA">
      <w:pPr>
        <w:spacing w:after="0" w:line="240" w:lineRule="auto"/>
      </w:pPr>
      <w:r>
        <w:separator/>
      </w:r>
    </w:p>
  </w:endnote>
  <w:endnote w:type="continuationSeparator" w:id="0">
    <w:p w14:paraId="2E53EF1B" w14:textId="77777777" w:rsidR="00F30D54" w:rsidRDefault="00F30D54" w:rsidP="00445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94BEB" w14:textId="77777777" w:rsidR="00F30D54" w:rsidRDefault="00F30D54" w:rsidP="00445CDA">
      <w:pPr>
        <w:spacing w:after="0" w:line="240" w:lineRule="auto"/>
      </w:pPr>
      <w:r>
        <w:separator/>
      </w:r>
    </w:p>
  </w:footnote>
  <w:footnote w:type="continuationSeparator" w:id="0">
    <w:p w14:paraId="39AEE576" w14:textId="77777777" w:rsidR="00F30D54" w:rsidRDefault="00F30D54" w:rsidP="00445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39D64" w14:textId="4D669A5D" w:rsidR="00445CDA" w:rsidRDefault="00445CDA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3CC0DE" wp14:editId="4F753322">
          <wp:simplePos x="0" y="0"/>
          <wp:positionH relativeFrom="column">
            <wp:posOffset>4634230</wp:posOffset>
          </wp:positionH>
          <wp:positionV relativeFrom="paragraph">
            <wp:posOffset>-172720</wp:posOffset>
          </wp:positionV>
          <wp:extent cx="1576070" cy="1478915"/>
          <wp:effectExtent l="0" t="0" r="5080" b="6985"/>
          <wp:wrapTight wrapText="bothSides">
            <wp:wrapPolygon edited="0">
              <wp:start x="0" y="0"/>
              <wp:lineTo x="0" y="21424"/>
              <wp:lineTo x="21409" y="21424"/>
              <wp:lineTo x="21409" y="0"/>
              <wp:lineTo x="0" y="0"/>
            </wp:wrapPolygon>
          </wp:wrapTight>
          <wp:docPr id="1707284217" name="Image 2" descr="Une image contenant écriture manuscrite, Police, calligraphie, cerc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284217" name="Image 2" descr="Une image contenant écriture manuscrite, Police, calligraphie, cercle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6070" cy="1478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095E0A"/>
    <w:multiLevelType w:val="multilevel"/>
    <w:tmpl w:val="E416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C805B8"/>
    <w:multiLevelType w:val="multilevel"/>
    <w:tmpl w:val="2A403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9B33FA"/>
    <w:multiLevelType w:val="multilevel"/>
    <w:tmpl w:val="6264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177991">
    <w:abstractNumId w:val="8"/>
  </w:num>
  <w:num w:numId="2" w16cid:durableId="601184694">
    <w:abstractNumId w:val="6"/>
  </w:num>
  <w:num w:numId="3" w16cid:durableId="1220244119">
    <w:abstractNumId w:val="5"/>
  </w:num>
  <w:num w:numId="4" w16cid:durableId="124854992">
    <w:abstractNumId w:val="4"/>
  </w:num>
  <w:num w:numId="5" w16cid:durableId="135297630">
    <w:abstractNumId w:val="7"/>
  </w:num>
  <w:num w:numId="6" w16cid:durableId="1663466629">
    <w:abstractNumId w:val="3"/>
  </w:num>
  <w:num w:numId="7" w16cid:durableId="1485321446">
    <w:abstractNumId w:val="2"/>
  </w:num>
  <w:num w:numId="8" w16cid:durableId="1036782535">
    <w:abstractNumId w:val="1"/>
  </w:num>
  <w:num w:numId="9" w16cid:durableId="880173503">
    <w:abstractNumId w:val="0"/>
  </w:num>
  <w:num w:numId="10" w16cid:durableId="1170560622">
    <w:abstractNumId w:val="11"/>
  </w:num>
  <w:num w:numId="11" w16cid:durableId="1023900140">
    <w:abstractNumId w:val="9"/>
  </w:num>
  <w:num w:numId="12" w16cid:durableId="4377238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45CDA"/>
    <w:rsid w:val="005221C6"/>
    <w:rsid w:val="005B7828"/>
    <w:rsid w:val="00896DC9"/>
    <w:rsid w:val="009F1B20"/>
    <w:rsid w:val="00A106A1"/>
    <w:rsid w:val="00AA1D8D"/>
    <w:rsid w:val="00B47730"/>
    <w:rsid w:val="00C10814"/>
    <w:rsid w:val="00CB0664"/>
    <w:rsid w:val="00E1350C"/>
    <w:rsid w:val="00EF7B9E"/>
    <w:rsid w:val="00F30D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DCD3F3"/>
  <w14:defaultImageDpi w14:val="300"/>
  <w15:docId w15:val="{270E3327-52E0-44B8-95EF-44A59AF1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C1081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10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5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99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8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7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2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8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8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5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re@centrealchemy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609</Words>
  <Characters>3351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Sabrina Anselmo</cp:lastModifiedBy>
  <cp:revision>2</cp:revision>
  <dcterms:created xsi:type="dcterms:W3CDTF">2025-06-05T13:30:00Z</dcterms:created>
  <dcterms:modified xsi:type="dcterms:W3CDTF">2025-06-05T13:30:00Z</dcterms:modified>
  <cp:category/>
</cp:coreProperties>
</file>